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520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0066-01-2025-001221-62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Айтилека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Молдобековича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тер.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8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0086240320013233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.2024 г., вынесенного по делу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27.02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28.04.2024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Раманов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18810086240320013233 от 16.02.2024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27.02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№ 684193 от 21.01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Раманова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Айтилека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Молдобековича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1600 (одной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0412365400695005202520124.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520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8rplc-18">
    <w:name w:val="cat-UserDefined grp-3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